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7BA5" w14:textId="77777777" w:rsidR="00DE430C" w:rsidRDefault="003C3FBC" w:rsidP="00DE430C">
      <w:pPr>
        <w:pStyle w:val="Heading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823F51B" wp14:editId="13DF83DE">
            <wp:simplePos x="0" y="0"/>
            <wp:positionH relativeFrom="column">
              <wp:posOffset>971550</wp:posOffset>
            </wp:positionH>
            <wp:positionV relativeFrom="paragraph">
              <wp:posOffset>-238125</wp:posOffset>
            </wp:positionV>
            <wp:extent cx="353250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433" y="21109"/>
                <wp:lineTo x="21433" y="0"/>
                <wp:lineTo x="0" y="0"/>
              </wp:wrapPolygon>
            </wp:wrapThrough>
            <wp:docPr id="383855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01E30" w14:textId="521D644B" w:rsidR="00F15AA0" w:rsidRPr="00FB2CC0" w:rsidRDefault="00000000" w:rsidP="00DE430C">
      <w:pPr>
        <w:pStyle w:val="Heading1"/>
        <w:jc w:val="center"/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Thermal Imaging Camera Loan Application Form</w:t>
      </w:r>
    </w:p>
    <w:p w14:paraId="25A1BCFB" w14:textId="1932BC1D" w:rsidR="00F15AA0" w:rsidRPr="00FB2CC0" w:rsidRDefault="00000000">
      <w:pPr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Thank you for your interest in borrowing the Town Council’s thermal imaging camera.</w:t>
      </w:r>
      <w:r w:rsidRPr="00FB2CC0">
        <w:rPr>
          <w:rFonts w:ascii="Arial" w:hAnsi="Arial" w:cs="Arial"/>
          <w:color w:val="000000" w:themeColor="text1"/>
        </w:rPr>
        <w:br/>
        <w:t>Please complete all sections of this form. The equipment cannot be released without the required identification.</w:t>
      </w:r>
    </w:p>
    <w:p w14:paraId="48DB9D09" w14:textId="77777777" w:rsidR="00F15AA0" w:rsidRPr="00FB2CC0" w:rsidRDefault="00000000">
      <w:pPr>
        <w:pStyle w:val="Heading2"/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1.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2CC0" w:rsidRPr="00FB2CC0" w14:paraId="70A3E3E9" w14:textId="77777777">
        <w:tc>
          <w:tcPr>
            <w:tcW w:w="4320" w:type="dxa"/>
          </w:tcPr>
          <w:p w14:paraId="2C24306C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Full Name</w:t>
            </w:r>
          </w:p>
        </w:tc>
        <w:tc>
          <w:tcPr>
            <w:tcW w:w="4320" w:type="dxa"/>
          </w:tcPr>
          <w:p w14:paraId="03626406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2FC36586" w14:textId="77777777">
        <w:tc>
          <w:tcPr>
            <w:tcW w:w="4320" w:type="dxa"/>
          </w:tcPr>
          <w:p w14:paraId="5A6B6884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4320" w:type="dxa"/>
          </w:tcPr>
          <w:p w14:paraId="659567FE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34AC2993" w14:textId="77777777">
        <w:tc>
          <w:tcPr>
            <w:tcW w:w="4320" w:type="dxa"/>
          </w:tcPr>
          <w:p w14:paraId="761A8EE2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Postcode</w:t>
            </w:r>
          </w:p>
        </w:tc>
        <w:tc>
          <w:tcPr>
            <w:tcW w:w="4320" w:type="dxa"/>
          </w:tcPr>
          <w:p w14:paraId="73E85FB2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1825B3CC" w14:textId="77777777">
        <w:tc>
          <w:tcPr>
            <w:tcW w:w="4320" w:type="dxa"/>
          </w:tcPr>
          <w:p w14:paraId="4BC3B442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Contact Number</w:t>
            </w:r>
          </w:p>
        </w:tc>
        <w:tc>
          <w:tcPr>
            <w:tcW w:w="4320" w:type="dxa"/>
          </w:tcPr>
          <w:p w14:paraId="2DE7293C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63754AEE" w14:textId="77777777">
        <w:tc>
          <w:tcPr>
            <w:tcW w:w="4320" w:type="dxa"/>
          </w:tcPr>
          <w:p w14:paraId="796F5A25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Email Address</w:t>
            </w:r>
          </w:p>
        </w:tc>
        <w:tc>
          <w:tcPr>
            <w:tcW w:w="4320" w:type="dxa"/>
          </w:tcPr>
          <w:p w14:paraId="3FE230C2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42F45B3" w14:textId="77777777" w:rsidR="00F15AA0" w:rsidRPr="00FB2CC0" w:rsidRDefault="00000000">
      <w:pPr>
        <w:pStyle w:val="Heading2"/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2. Proof of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2CC0" w:rsidRPr="00FB2CC0" w14:paraId="53B6EA45" w14:textId="77777777">
        <w:tc>
          <w:tcPr>
            <w:tcW w:w="4320" w:type="dxa"/>
          </w:tcPr>
          <w:p w14:paraId="3491B853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Photo ID Provided (passport/driving licence)</w:t>
            </w:r>
          </w:p>
        </w:tc>
        <w:tc>
          <w:tcPr>
            <w:tcW w:w="4320" w:type="dxa"/>
          </w:tcPr>
          <w:p w14:paraId="555908E4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FB2CC0" w:rsidRPr="00FB2CC0" w14:paraId="0D0C6C74" w14:textId="77777777">
        <w:tc>
          <w:tcPr>
            <w:tcW w:w="4320" w:type="dxa"/>
          </w:tcPr>
          <w:p w14:paraId="2B4631EF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Proof of Address (if required)</w:t>
            </w:r>
          </w:p>
        </w:tc>
        <w:tc>
          <w:tcPr>
            <w:tcW w:w="4320" w:type="dxa"/>
          </w:tcPr>
          <w:p w14:paraId="3EF661A2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6DF4464E" w14:textId="77777777" w:rsidR="00F15AA0" w:rsidRPr="00FB2CC0" w:rsidRDefault="00000000">
      <w:pPr>
        <w:pStyle w:val="Heading2"/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3. Loan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2CC0" w:rsidRPr="00FB2CC0" w14:paraId="5C9F0A4E" w14:textId="77777777">
        <w:tc>
          <w:tcPr>
            <w:tcW w:w="4320" w:type="dxa"/>
          </w:tcPr>
          <w:p w14:paraId="4F3A1000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Collection Date</w:t>
            </w:r>
          </w:p>
        </w:tc>
        <w:tc>
          <w:tcPr>
            <w:tcW w:w="4320" w:type="dxa"/>
          </w:tcPr>
          <w:p w14:paraId="0184BEF9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5B3D827E" w14:textId="77777777">
        <w:tc>
          <w:tcPr>
            <w:tcW w:w="4320" w:type="dxa"/>
          </w:tcPr>
          <w:p w14:paraId="5C5B46D9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Return Date</w:t>
            </w:r>
          </w:p>
        </w:tc>
        <w:tc>
          <w:tcPr>
            <w:tcW w:w="4320" w:type="dxa"/>
          </w:tcPr>
          <w:p w14:paraId="34B9E972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9F0E8D3" w14:textId="4A6760C7" w:rsidR="00F15AA0" w:rsidRPr="00FB2CC0" w:rsidRDefault="00000000">
      <w:pPr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Equipment must be returned by the agreed return date unless otherwise arranged with the Council.</w:t>
      </w:r>
    </w:p>
    <w:p w14:paraId="6A20A8D0" w14:textId="77777777" w:rsidR="00F15AA0" w:rsidRPr="00FB2CC0" w:rsidRDefault="00000000">
      <w:pPr>
        <w:pStyle w:val="Heading2"/>
        <w:rPr>
          <w:rFonts w:ascii="Arial" w:hAnsi="Arial" w:cs="Arial"/>
          <w:color w:val="000000" w:themeColor="text1"/>
        </w:rPr>
      </w:pPr>
      <w:r w:rsidRPr="00FB2CC0">
        <w:rPr>
          <w:rFonts w:ascii="Arial" w:hAnsi="Arial" w:cs="Arial"/>
          <w:color w:val="000000" w:themeColor="text1"/>
        </w:rPr>
        <w:t>4.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2CC0" w:rsidRPr="00FB2CC0" w14:paraId="7CDA6DFC" w14:textId="77777777">
        <w:tc>
          <w:tcPr>
            <w:tcW w:w="4320" w:type="dxa"/>
          </w:tcPr>
          <w:p w14:paraId="01F91C51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I am a resident within the Town Council area.</w:t>
            </w:r>
          </w:p>
        </w:tc>
        <w:tc>
          <w:tcPr>
            <w:tcW w:w="4320" w:type="dxa"/>
          </w:tcPr>
          <w:p w14:paraId="4CC0005A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FB2CC0" w:rsidRPr="00FB2CC0" w14:paraId="5FBBBFEA" w14:textId="77777777">
        <w:tc>
          <w:tcPr>
            <w:tcW w:w="4320" w:type="dxa"/>
          </w:tcPr>
          <w:p w14:paraId="62BA65F7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I accept full responsibility for the thermal imaging camera whilst it is in my possession.</w:t>
            </w:r>
          </w:p>
        </w:tc>
        <w:tc>
          <w:tcPr>
            <w:tcW w:w="4320" w:type="dxa"/>
          </w:tcPr>
          <w:p w14:paraId="23E693AB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FB2CC0" w:rsidRPr="00FB2CC0" w14:paraId="40E4A6FC" w14:textId="77777777">
        <w:tc>
          <w:tcPr>
            <w:tcW w:w="4320" w:type="dxa"/>
          </w:tcPr>
          <w:p w14:paraId="40BE6812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I will return the equipment on or before the agreed return date.</w:t>
            </w:r>
          </w:p>
        </w:tc>
        <w:tc>
          <w:tcPr>
            <w:tcW w:w="4320" w:type="dxa"/>
          </w:tcPr>
          <w:p w14:paraId="63AB623D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FB2CC0" w:rsidRPr="00FB2CC0" w14:paraId="0D02DC28" w14:textId="77777777">
        <w:tc>
          <w:tcPr>
            <w:tcW w:w="4320" w:type="dxa"/>
          </w:tcPr>
          <w:p w14:paraId="1EE6EFCF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I understand that I may be liable for repair or replacement costs if the equipment is lost or damaged due to negligence or misuse.</w:t>
            </w:r>
          </w:p>
        </w:tc>
        <w:tc>
          <w:tcPr>
            <w:tcW w:w="4320" w:type="dxa"/>
          </w:tcPr>
          <w:p w14:paraId="1C8A9F02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F15AA0" w:rsidRPr="00FB2CC0" w14:paraId="5DDBFF23" w14:textId="77777777">
        <w:tc>
          <w:tcPr>
            <w:tcW w:w="4320" w:type="dxa"/>
          </w:tcPr>
          <w:p w14:paraId="41C4A87F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I agree to use the equipment in accordance with the instructions provided.</w:t>
            </w:r>
          </w:p>
        </w:tc>
        <w:tc>
          <w:tcPr>
            <w:tcW w:w="4320" w:type="dxa"/>
          </w:tcPr>
          <w:p w14:paraId="3080F24B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3BB048FC" w14:textId="77777777" w:rsidR="00DE430C" w:rsidRPr="00FB2CC0" w:rsidRDefault="00DE430C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2CC0" w:rsidRPr="00FB2CC0" w14:paraId="56CB2C37" w14:textId="77777777">
        <w:tc>
          <w:tcPr>
            <w:tcW w:w="4320" w:type="dxa"/>
          </w:tcPr>
          <w:p w14:paraId="7EA1E3FD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Signed</w:t>
            </w:r>
          </w:p>
        </w:tc>
        <w:tc>
          <w:tcPr>
            <w:tcW w:w="4320" w:type="dxa"/>
          </w:tcPr>
          <w:p w14:paraId="23B44BC3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69531E9D" w14:textId="77777777">
        <w:tc>
          <w:tcPr>
            <w:tcW w:w="4320" w:type="dxa"/>
          </w:tcPr>
          <w:p w14:paraId="4B6C128C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Print Name</w:t>
            </w:r>
          </w:p>
        </w:tc>
        <w:tc>
          <w:tcPr>
            <w:tcW w:w="4320" w:type="dxa"/>
          </w:tcPr>
          <w:p w14:paraId="0C10532A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B2CC0" w:rsidRPr="00FB2CC0" w14:paraId="0AEA1503" w14:textId="77777777">
        <w:tc>
          <w:tcPr>
            <w:tcW w:w="4320" w:type="dxa"/>
          </w:tcPr>
          <w:p w14:paraId="34CA5B41" w14:textId="77777777" w:rsidR="00F15AA0" w:rsidRPr="00FB2CC0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FB2CC0">
              <w:rPr>
                <w:rFonts w:ascii="Arial" w:hAnsi="Arial" w:cs="Arial"/>
                <w:color w:val="000000" w:themeColor="text1"/>
              </w:rPr>
              <w:t>Date</w:t>
            </w:r>
          </w:p>
        </w:tc>
        <w:tc>
          <w:tcPr>
            <w:tcW w:w="4320" w:type="dxa"/>
          </w:tcPr>
          <w:p w14:paraId="521BADDF" w14:textId="77777777" w:rsidR="00F15AA0" w:rsidRPr="00FB2CC0" w:rsidRDefault="00F15AA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134D520" w14:textId="77777777" w:rsidR="00DD7BA5" w:rsidRDefault="00DD7BA5"/>
    <w:sectPr w:rsidR="00DD7B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967126">
    <w:abstractNumId w:val="8"/>
  </w:num>
  <w:num w:numId="2" w16cid:durableId="1183859990">
    <w:abstractNumId w:val="6"/>
  </w:num>
  <w:num w:numId="3" w16cid:durableId="1299916640">
    <w:abstractNumId w:val="5"/>
  </w:num>
  <w:num w:numId="4" w16cid:durableId="765460529">
    <w:abstractNumId w:val="4"/>
  </w:num>
  <w:num w:numId="5" w16cid:durableId="97718686">
    <w:abstractNumId w:val="7"/>
  </w:num>
  <w:num w:numId="6" w16cid:durableId="836044728">
    <w:abstractNumId w:val="3"/>
  </w:num>
  <w:num w:numId="7" w16cid:durableId="1447895834">
    <w:abstractNumId w:val="2"/>
  </w:num>
  <w:num w:numId="8" w16cid:durableId="839004947">
    <w:abstractNumId w:val="1"/>
  </w:num>
  <w:num w:numId="9" w16cid:durableId="20408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7B3"/>
    <w:rsid w:val="0029639D"/>
    <w:rsid w:val="00326F90"/>
    <w:rsid w:val="00370968"/>
    <w:rsid w:val="003C3FBC"/>
    <w:rsid w:val="00867356"/>
    <w:rsid w:val="00883B43"/>
    <w:rsid w:val="00AA1D8D"/>
    <w:rsid w:val="00B47730"/>
    <w:rsid w:val="00CB0664"/>
    <w:rsid w:val="00D92F65"/>
    <w:rsid w:val="00DD7BA5"/>
    <w:rsid w:val="00DE430C"/>
    <w:rsid w:val="00F15AA0"/>
    <w:rsid w:val="00FB2C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4989C"/>
  <w14:defaultImageDpi w14:val="300"/>
  <w15:docId w15:val="{C22CA9F9-5681-42FE-B225-D3555426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881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Assistant</cp:lastModifiedBy>
  <cp:revision>6</cp:revision>
  <cp:lastPrinted>2026-03-03T15:51:00Z</cp:lastPrinted>
  <dcterms:created xsi:type="dcterms:W3CDTF">2013-12-23T23:15:00Z</dcterms:created>
  <dcterms:modified xsi:type="dcterms:W3CDTF">2026-03-17T10:58:00Z</dcterms:modified>
  <cp:category/>
</cp:coreProperties>
</file>